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GMA Mahasaba Travel Guide</w:t>
      </w:r>
    </w:p>
    <w:p>
      <w:pPr>
        <w:pStyle w:val="Heading1"/>
      </w:pPr>
      <w:r>
        <w:t>Event Venue</w:t>
      </w:r>
    </w:p>
    <w:p>
      <w:r>
        <w:t>Droumavalla Farm</w:t>
        <w:br/>
        <w:t>14980 Limestone School Rd</w:t>
        <w:br/>
        <w:t>Leesburg, VA 20176</w:t>
      </w:r>
    </w:p>
    <w:p>
      <w:pPr>
        <w:pStyle w:val="Heading1"/>
      </w:pPr>
      <w:r>
        <w:t>Official Hotel for Attendees</w:t>
      </w:r>
    </w:p>
    <w:p>
      <w:r>
        <w:t>SpringHill Suites Dulles Airport</w:t>
        <w:br/>
        <w:t>22595 Shaw Road</w:t>
        <w:br/>
        <w:t>Sterling, Virginia, USA, 20166</w:t>
      </w:r>
    </w:p>
    <w:p>
      <w:pPr>
        <w:pStyle w:val="Heading1"/>
      </w:pPr>
      <w:r>
        <w:t>Shuttle Service</w:t>
      </w:r>
    </w:p>
    <w:p>
      <w:r>
        <w:t>A complimentary shuttle service will be provided between SpringHill Suites Dulles Airport and Droumavalla Farm on both event days (August 30th and 31st). Shuttles will run every 30 minutes starting at 8:00 AM until 10:00 PM.</w:t>
      </w:r>
    </w:p>
    <w:p>
      <w:pPr>
        <w:pStyle w:val="Heading1"/>
      </w:pPr>
      <w:r>
        <w:t>Travel by Air</w:t>
      </w:r>
    </w:p>
    <w:p>
      <w:r>
        <w:t>Nearby Airports:</w:t>
        <w:br/>
        <w:t>1. Washington Dulles International Airport (IAD) – 17 miles (~30 minutes)</w:t>
        <w:br/>
        <w:t>2. Ronald Reagan Washington National Airport (DCA) – 40 miles (~1 hour)</w:t>
        <w:br/>
        <w:t>3. Baltimore/Washington International Thurgood Marshall Airport (BWI) – 60 miles (~1 hour 15 minutes)</w:t>
      </w:r>
    </w:p>
    <w:p>
      <w:pPr>
        <w:pStyle w:val="Heading1"/>
      </w:pPr>
      <w:r>
        <w:t>Travel by Train</w:t>
      </w:r>
    </w:p>
    <w:p>
      <w:r>
        <w:t>From DCA:</w:t>
        <w:br/>
        <w:t>- Take the Metro Yellow Line from Reagan National Airport to L'Enfant Plaza</w:t>
        <w:br/>
        <w:t>- Transfer to the Silver Line toward Ashburn</w:t>
        <w:br/>
        <w:t>- Exit at Ashburn Station and take a taxi or rideshare to Leesburg (~15 minutes)</w:t>
        <w:br/>
        <w:br/>
        <w:t>From BWI:</w:t>
        <w:br/>
        <w:t>- Take the MARC Train from BWI to Union Station (Washington, DC)</w:t>
        <w:br/>
        <w:t>- Transfer to the Metro Red Line to Metro Center</w:t>
        <w:br/>
        <w:t>- Transfer to the Silver Line toward Ashburn</w:t>
        <w:br/>
        <w:t>- Exit at Ashburn Station and take a taxi or rideshare to Leesburg</w:t>
        <w:br/>
        <w:br/>
        <w:t>Metro Map: https://www.wmata.com/schedules/maps/upload/2022-System-Map.pdf</w:t>
        <w:br/>
        <w:t>MARC Train Schedule: https://www.mta.maryland.gov/schedule/marc-penn</w:t>
      </w:r>
    </w:p>
    <w:p>
      <w:pPr>
        <w:pStyle w:val="Heading1"/>
      </w:pPr>
      <w:r>
        <w:t>Travel by Road</w:t>
      </w:r>
    </w:p>
    <w:p>
      <w:pPr>
        <w:pStyle w:val="Heading2"/>
      </w:pPr>
      <w:r>
        <w:t>From Nearby Airports</w:t>
      </w:r>
    </w:p>
    <w:p>
      <w:r>
        <w:t>1. From Washington Dulles International Airport (IAD):</w:t>
        <w:br/>
        <w:t>- Take VA-28 N to VA-7 W toward Leesburg</w:t>
        <w:br/>
        <w:t>- Exit onto VA-15 N toward Lucketts</w:t>
        <w:br/>
        <w:t>- Turn right onto Limestone School Rd</w:t>
        <w:br/>
        <w:t>- Droumavalla Farm will be on your left at 14980 Limestone School Rd</w:t>
        <w:br/>
        <w:br/>
        <w:t>2. From Ronald Reagan Washington National Airport (DCA):</w:t>
        <w:br/>
        <w:t>- Take George Washington Memorial Pkwy to I-495 N</w:t>
        <w:br/>
        <w:t>- Merge onto VA-7 W toward Leesburg</w:t>
        <w:br/>
        <w:t>- Exit onto VA-15 N toward Lucketts</w:t>
        <w:br/>
        <w:t>- Turn right onto Limestone School Rd</w:t>
        <w:br/>
        <w:t>- Droumavalla Farm will be on your left</w:t>
        <w:br/>
        <w:br/>
        <w:t>3. From Baltimore/Washington International Airport (BWI):</w:t>
        <w:br/>
        <w:t>- Take I-195 W to I-95 S</w:t>
        <w:br/>
        <w:t>- Merge onto I-495 W toward Tysons Corner</w:t>
        <w:br/>
        <w:t>- Take VA-7 W toward Leesburg</w:t>
        <w:br/>
        <w:t>- Exit onto VA-15 N toward Lucketts</w:t>
        <w:br/>
        <w:t>- Turn right onto Limestone School Rd</w:t>
        <w:br/>
        <w:t>- Droumavalla Farm will be on your left</w:t>
      </w:r>
    </w:p>
    <w:p>
      <w:pPr>
        <w:pStyle w:val="Heading2"/>
      </w:pPr>
      <w:r>
        <w:t>From Major Highways</w:t>
      </w:r>
    </w:p>
    <w:p>
      <w:r>
        <w:t>1. From I-495 (Capital Beltway):</w:t>
        <w:br/>
        <w:t>- Take exit for VA-7 W toward Leesburg</w:t>
        <w:br/>
        <w:t>- Exit onto VA-15 N toward Lucketts</w:t>
        <w:br/>
        <w:t>- Turn right onto Limestone School Rd</w:t>
        <w:br/>
        <w:t>- Droumavalla Farm will be on your left</w:t>
        <w:br/>
        <w:br/>
        <w:t>2. From Route 7:</w:t>
        <w:br/>
        <w:t>- Head west on VA-7 toward Leesburg</w:t>
        <w:br/>
        <w:t>- Exit onto VA-15 N toward Lucketts</w:t>
        <w:br/>
        <w:t>- Turn right onto Limestone School Rd</w:t>
        <w:br/>
        <w:t>- Droumavalla Farm will be on your left</w:t>
        <w:br/>
        <w:br/>
        <w:t>3. From Route 15:</w:t>
        <w:br/>
        <w:t>- Head north on VA-15 toward Lucketts</w:t>
        <w:br/>
        <w:t>- Turn right onto Limestone School Rd</w:t>
        <w:br/>
        <w:t>- Droumavalla Farm will be on your left</w:t>
      </w:r>
    </w:p>
    <w:p>
      <w:pPr>
        <w:pStyle w:val="Heading1"/>
      </w:pPr>
      <w:r>
        <w:t>Nearby Accommodations</w:t>
      </w:r>
    </w:p>
    <w:p>
      <w:r>
        <w:t>In addition to SpringHill Suites, attendees may consider the following nearby hotels:</w:t>
        <w:br/>
        <w:t>- Hampton Inn &amp; Suites Leesburg</w:t>
        <w:br/>
        <w:t>- Homewood Suites by Hilton Leesburg</w:t>
        <w:br/>
        <w:t>- Best Western Leesburg Hotel &amp; Conference Center</w:t>
        <w:br/>
        <w:t>- Comfort Suites Leesburg</w:t>
        <w:br/>
        <w:t>- Lansdowne Resort and Spa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